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Trusted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FIRE    </w:t>
      </w:r>
      <w:r>
        <w:t xml:space="preserve">   DREAM    </w:t>
      </w:r>
      <w:r>
        <w:t xml:space="preserve">   STATUE    </w:t>
      </w:r>
      <w:r>
        <w:t xml:space="preserve">   LIONS    </w:t>
      </w:r>
      <w:r>
        <w:t xml:space="preserve">   FURNACE    </w:t>
      </w:r>
      <w:r>
        <w:t xml:space="preserve">   FEAST    </w:t>
      </w:r>
      <w:r>
        <w:t xml:space="preserve">   DARIUS    </w:t>
      </w:r>
      <w:r>
        <w:t xml:space="preserve">   BELSHAZZAR    </w:t>
      </w:r>
      <w:r>
        <w:t xml:space="preserve">   NEBUCHADNEZZAR    </w:t>
      </w:r>
      <w:r>
        <w:t xml:space="preserve">   BELTESHAZZAR    </w:t>
      </w:r>
      <w:r>
        <w:t xml:space="preserve">   SHADRACH    </w:t>
      </w:r>
      <w:r>
        <w:t xml:space="preserve">   ABEDNEGO    </w:t>
      </w:r>
      <w:r>
        <w:t xml:space="preserve">   MESHACH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Trusted God</dc:title>
  <dcterms:created xsi:type="dcterms:W3CDTF">2021-10-11T05:09:23Z</dcterms:created>
  <dcterms:modified xsi:type="dcterms:W3CDTF">2021-10-11T05:09:23Z</dcterms:modified>
</cp:coreProperties>
</file>