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Daniel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Phoebes what was destoryed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phoebe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ship dock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19th 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daniel turned into inside of phoebes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6th alien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kid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Phoebes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Alien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1 alien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daniel turns into to get inside phoebes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X</dc:title>
  <dcterms:created xsi:type="dcterms:W3CDTF">2021-10-11T05:08:58Z</dcterms:created>
  <dcterms:modified xsi:type="dcterms:W3CDTF">2021-10-11T05:08:58Z</dcterms:modified>
</cp:coreProperties>
</file>