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Daniel X: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Merlin    </w:t>
      </w:r>
      <w:r>
        <w:t xml:space="preserve">   Arthur    </w:t>
      </w:r>
      <w:r>
        <w:t xml:space="preserve">   Dana    </w:t>
      </w:r>
      <w:r>
        <w:t xml:space="preserve">   Create    </w:t>
      </w:r>
      <w:r>
        <w:t xml:space="preserve">   Beta    </w:t>
      </w:r>
      <w:r>
        <w:t xml:space="preserve">   Willy    </w:t>
      </w:r>
      <w:r>
        <w:t xml:space="preserve">   Fire    </w:t>
      </w:r>
      <w:r>
        <w:t xml:space="preserve">   Joe    </w:t>
      </w:r>
      <w:r>
        <w:t xml:space="preserve">   Emma    </w:t>
      </w:r>
      <w:r>
        <w:t xml:space="preserve">   Daniel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 X: Word Search</dc:title>
  <dcterms:created xsi:type="dcterms:W3CDTF">2021-10-11T05:09:04Z</dcterms:created>
  <dcterms:modified xsi:type="dcterms:W3CDTF">2021-10-11T05:09:04Z</dcterms:modified>
</cp:coreProperties>
</file>