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running    </w:t>
      </w:r>
      <w:r>
        <w:t xml:space="preserve">   Nightmares    </w:t>
      </w:r>
      <w:r>
        <w:t xml:space="preserve">   family    </w:t>
      </w:r>
      <w:r>
        <w:t xml:space="preserve">   phoebe    </w:t>
      </w:r>
      <w:r>
        <w:t xml:space="preserve">   scared    </w:t>
      </w:r>
      <w:r>
        <w:t xml:space="preserve">   dangerous    </w:t>
      </w:r>
      <w:r>
        <w:t xml:space="preserve">   Daniel    </w:t>
      </w:r>
      <w:r>
        <w:t xml:space="preserve">   exciting    </w:t>
      </w:r>
      <w:r>
        <w:t xml:space="preserve">   fun    </w:t>
      </w:r>
      <w:r>
        <w:t xml:space="preserve">   mystery    </w:t>
      </w:r>
      <w:r>
        <w:t xml:space="preserve">   adventure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X </dc:title>
  <dcterms:created xsi:type="dcterms:W3CDTF">2021-10-11T05:09:49Z</dcterms:created>
  <dcterms:modified xsi:type="dcterms:W3CDTF">2021-10-11T05:09:49Z</dcterms:modified>
</cp:coreProperties>
</file>