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X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started questioning Daniel in chapter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Daniel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special thing Daniel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died in that was related to Daniel when he was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Daniel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number alien on the list did Daniel start hunting in chapter 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*do once you have done #1* Who killed Daniels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Daniel look off of to see the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Daniel looks off of to go hunt aliens</w:t>
            </w:r>
          </w:p>
        </w:tc>
      </w:tr>
    </w:tbl>
    <w:p>
      <w:pPr>
        <w:pStyle w:val="WordBankMedium"/>
      </w:pPr>
      <w:r>
        <w:t xml:space="preserve">   Police    </w:t>
      </w:r>
      <w:r>
        <w:t xml:space="preserve">   Daniel    </w:t>
      </w:r>
      <w:r>
        <w:t xml:space="preserve">   His Parents    </w:t>
      </w:r>
      <w:r>
        <w:t xml:space="preserve">   The Prayer    </w:t>
      </w:r>
      <w:r>
        <w:t xml:space="preserve">   Computer    </w:t>
      </w:r>
      <w:r>
        <w:t xml:space="preserve">   The list    </w:t>
      </w:r>
      <w:r>
        <w:t xml:space="preserve">   Three    </w:t>
      </w:r>
      <w:r>
        <w:t xml:space="preserve">   Fifteen    </w:t>
      </w:r>
      <w:r>
        <w:t xml:space="preserve">   Aliens     </w:t>
      </w:r>
      <w:r>
        <w:t xml:space="preserve">  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X crossword</dc:title>
  <dcterms:created xsi:type="dcterms:W3CDTF">2021-10-11T05:10:28Z</dcterms:created>
  <dcterms:modified xsi:type="dcterms:W3CDTF">2021-10-11T05:10:28Z</dcterms:modified>
</cp:coreProperties>
</file>