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X watch the sky's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Daniel and his race call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Daniel's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killed Daniel's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Daniel's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Daniel's main opponent?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alien is helping No.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Daniel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occupation of Daniel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No.5 turn out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Daniel defeat No.5?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No.21 look most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No.5 most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Daniel's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Daniel's home world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X watch the sky's</dc:title>
  <dcterms:created xsi:type="dcterms:W3CDTF">2021-10-11T05:10:10Z</dcterms:created>
  <dcterms:modified xsi:type="dcterms:W3CDTF">2021-10-11T05:10:10Z</dcterms:modified>
</cp:coreProperties>
</file>