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Friends stand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I spend time with God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name for Abednego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 name for Shadrach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I hide God's word in my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boys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word to describe that boys that starts with "I"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name for Belteshazzar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King's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name for Meshach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food Daniel and his friends ate instead of the King's?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food were they told to eat?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word to describe the boys that starts with "h"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Friends stand strong</dc:title>
  <dcterms:created xsi:type="dcterms:W3CDTF">2021-10-11T05:10:13Z</dcterms:created>
  <dcterms:modified xsi:type="dcterms:W3CDTF">2021-10-11T05:10:13Z</dcterms:modified>
</cp:coreProperties>
</file>