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Daniel and King's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eunuch agreed to the diet for ten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Jehoiakim received the _______ from the house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hebrew boys maintained their diet for ____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Daniel decided in his ________ to obey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Daniel had determined not to _______ himself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Daniel had understanding in all ___________ and dreams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Children needed to have understanding in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God brought Daniel favor in the eyes of the _________ of eunuchs.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hebrew boys ate 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Children had be cunning in 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Belteshazzar was the name given to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Jehoiakim is the king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Meshach was the name given to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children should have no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Nebuchadnezzar was the king of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king gave the children ______ to 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Hananiah was named as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Ashpenaz was the chief of the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King gave children ______ to drink.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 and King's Food</dc:title>
  <dcterms:created xsi:type="dcterms:W3CDTF">2021-10-11T05:10:09Z</dcterms:created>
  <dcterms:modified xsi:type="dcterms:W3CDTF">2021-10-11T05:10:09Z</dcterms:modified>
</cp:coreProperties>
</file>