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 and Moses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that Daniel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God communicated with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Hananiah's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Nebuchadnezzar made them worship what when they heard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2nd instrument to listen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Moses' first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Mishael's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King Nebuchadnezzar called Daniel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were thrown into if you did not worship the King's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Pharaoh's daughter's name who saved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Moses wifes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Moses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other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Azariah's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Moses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Moses' second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instrument to listen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were Daniel and his friends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1st instrument to listen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Moses Crossword</dc:title>
  <dcterms:created xsi:type="dcterms:W3CDTF">2021-10-11T05:09:04Z</dcterms:created>
  <dcterms:modified xsi:type="dcterms:W3CDTF">2021-10-11T05:09:04Z</dcterms:modified>
</cp:coreProperties>
</file>