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 and the Kings Food </w:t>
      </w:r>
    </w:p>
    <w:p>
      <w:pPr>
        <w:pStyle w:val="Questions"/>
      </w:pPr>
      <w:r>
        <w:t xml:space="preserve">1. NLIAED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UZANDCEAZHNRBE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DELKNEWGO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DSWOIM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IFAR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GNNCINU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ENECSIC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DVFERAO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RTEAAHEZSBZL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ADARKCSH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EMAHHSC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BNEOAED-G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TEAM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NWIE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PLSU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AWERT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BLNOAYB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IASACGMNI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ELRGROTSOSA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10 TXRBTEE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Daniel     </w:t>
      </w:r>
      <w:r>
        <w:t xml:space="preserve">   Nebuchadnezzar    </w:t>
      </w:r>
      <w:r>
        <w:t xml:space="preserve">   Knowledge    </w:t>
      </w:r>
      <w:r>
        <w:t xml:space="preserve">   Wisdom    </w:t>
      </w:r>
      <w:r>
        <w:t xml:space="preserve">   Fair    </w:t>
      </w:r>
      <w:r>
        <w:t xml:space="preserve">   Cunning    </w:t>
      </w:r>
      <w:r>
        <w:t xml:space="preserve">   Science    </w:t>
      </w:r>
      <w:r>
        <w:t xml:space="preserve">   Favored    </w:t>
      </w:r>
      <w:r>
        <w:t xml:space="preserve">   Belteshazzar    </w:t>
      </w:r>
      <w:r>
        <w:t xml:space="preserve">   Shadrack    </w:t>
      </w:r>
      <w:r>
        <w:t xml:space="preserve">   Meshach    </w:t>
      </w:r>
      <w:r>
        <w:t xml:space="preserve">   Abed-nego    </w:t>
      </w:r>
      <w:r>
        <w:t xml:space="preserve">   Meat    </w:t>
      </w:r>
      <w:r>
        <w:t xml:space="preserve">   wine    </w:t>
      </w:r>
      <w:r>
        <w:t xml:space="preserve">   Plus    </w:t>
      </w:r>
      <w:r>
        <w:t xml:space="preserve">   water    </w:t>
      </w:r>
      <w:r>
        <w:t xml:space="preserve">   Babylon    </w:t>
      </w:r>
      <w:r>
        <w:t xml:space="preserve">   Magicians    </w:t>
      </w:r>
      <w:r>
        <w:t xml:space="preserve">   Astrologers    </w:t>
      </w:r>
      <w:r>
        <w:t xml:space="preserve">   10 XBetter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and the Kings Food </dc:title>
  <dcterms:created xsi:type="dcterms:W3CDTF">2021-10-11T05:09:26Z</dcterms:created>
  <dcterms:modified xsi:type="dcterms:W3CDTF">2021-10-11T05:09:26Z</dcterms:modified>
</cp:coreProperties>
</file>