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and the Lion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Sunday    </w:t>
      </w:r>
      <w:r>
        <w:t xml:space="preserve">   Spirit    </w:t>
      </w:r>
      <w:r>
        <w:t xml:space="preserve">   Obedience    </w:t>
      </w:r>
      <w:r>
        <w:t xml:space="preserve">   Roar    </w:t>
      </w:r>
      <w:r>
        <w:t xml:space="preserve">   Gizmo    </w:t>
      </w:r>
      <w:r>
        <w:t xml:space="preserve">   Joy    </w:t>
      </w:r>
      <w:r>
        <w:t xml:space="preserve">   Scripture    </w:t>
      </w:r>
      <w:r>
        <w:t xml:space="preserve">   Superbook    </w:t>
      </w:r>
      <w:r>
        <w:t xml:space="preserve">   Jesus    </w:t>
      </w:r>
      <w:r>
        <w:t xml:space="preserve">   God    </w:t>
      </w:r>
      <w:r>
        <w:t xml:space="preserve">   Pray    </w:t>
      </w:r>
      <w:r>
        <w:t xml:space="preserve">   Bible    </w:t>
      </w:r>
      <w:r>
        <w:t xml:space="preserve">   Angel    </w:t>
      </w:r>
      <w:r>
        <w:t xml:space="preserve">   Daniel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 (Easy)</dc:title>
  <dcterms:created xsi:type="dcterms:W3CDTF">2021-10-11T05:10:04Z</dcterms:created>
  <dcterms:modified xsi:type="dcterms:W3CDTF">2021-10-11T05:10:04Z</dcterms:modified>
</cp:coreProperties>
</file>