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Nebuchadnezzar dreamed ___ (Daniel 2:1)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 was cast into the ___ of lions. (Daniel 6:16)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God hath sent his ___, and hath shut the lions' mouths (Daniel 6:22)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sealed  the den with his own ___. (Daniel 6:17)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 had understaing in all ___ and dreams. (Daniel 1:17)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___ wrote unto all the people... (Daniel 6:25)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went to his palace, and passed the night ___. (Daniel 6:18)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prayed ___ times a day. (Daniel 6:10)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 was taken up out of the den, and no manner of hurt was found upon him, because he ___ in his God. (Daniel 6:23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could not change the ___ of the Medes. (Daniel 6:15)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Lions Den</dc:title>
  <dcterms:created xsi:type="dcterms:W3CDTF">2021-10-11T05:10:11Z</dcterms:created>
  <dcterms:modified xsi:type="dcterms:W3CDTF">2021-10-11T05:10:11Z</dcterms:modified>
</cp:coreProperties>
</file>