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and the Lion's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Advisors    </w:t>
      </w:r>
      <w:r>
        <w:t xml:space="preserve">   Babylon    </w:t>
      </w:r>
      <w:r>
        <w:t xml:space="preserve">   Boulder    </w:t>
      </w:r>
      <w:r>
        <w:t xml:space="preserve">   Cyrus    </w:t>
      </w:r>
      <w:r>
        <w:t xml:space="preserve">   Daniel    </w:t>
      </w:r>
      <w:r>
        <w:t xml:space="preserve">   Den    </w:t>
      </w:r>
      <w:r>
        <w:t xml:space="preserve">   Faithful    </w:t>
      </w:r>
      <w:r>
        <w:t xml:space="preserve">   Fear    </w:t>
      </w:r>
      <w:r>
        <w:t xml:space="preserve">   God    </w:t>
      </w:r>
      <w:r>
        <w:t xml:space="preserve">   Guards    </w:t>
      </w:r>
      <w:r>
        <w:t xml:space="preserve">   King    </w:t>
      </w:r>
      <w:r>
        <w:t xml:space="preserve">   Kingdom    </w:t>
      </w:r>
      <w:r>
        <w:t xml:space="preserve">   Law    </w:t>
      </w:r>
      <w:r>
        <w:t xml:space="preserve">   Lions    </w:t>
      </w:r>
      <w:r>
        <w:t xml:space="preserve">   Prayer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Lion's Den</dc:title>
  <dcterms:created xsi:type="dcterms:W3CDTF">2021-10-11T05:10:30Z</dcterms:created>
  <dcterms:modified xsi:type="dcterms:W3CDTF">2021-10-11T05:10:30Z</dcterms:modified>
</cp:coreProperties>
</file>