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and the Lion's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Persians    </w:t>
      </w:r>
      <w:r>
        <w:t xml:space="preserve">   Decree    </w:t>
      </w:r>
      <w:r>
        <w:t xml:space="preserve">   Den    </w:t>
      </w:r>
      <w:r>
        <w:t xml:space="preserve">   Darius    </w:t>
      </w:r>
      <w:r>
        <w:t xml:space="preserve">   Prayer    </w:t>
      </w:r>
      <w:r>
        <w:t xml:space="preserve">   Lion    </w:t>
      </w:r>
      <w:r>
        <w:t xml:space="preserve">   King    </w:t>
      </w:r>
      <w:r>
        <w:t xml:space="preserve">   God    </w:t>
      </w:r>
      <w:r>
        <w:t xml:space="preserve">   Daniel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Lion's Den</dc:title>
  <dcterms:created xsi:type="dcterms:W3CDTF">2021-10-11T05:09:02Z</dcterms:created>
  <dcterms:modified xsi:type="dcterms:W3CDTF">2021-10-11T05:09:02Z</dcterms:modified>
</cp:coreProperties>
</file>