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and the king's food</w:t>
      </w:r>
    </w:p>
    <w:p>
      <w:pPr>
        <w:pStyle w:val="Questions"/>
      </w:pPr>
      <w:r>
        <w:t xml:space="preserve">1. NLIDEA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NLABOYB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HMEHCSA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FSINRED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INKG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OFOD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IEDLFE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GTEVSBAELE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LHRIAHETE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HNARAZBENUEZDC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king's food</dc:title>
  <dcterms:created xsi:type="dcterms:W3CDTF">2021-10-11T05:10:32Z</dcterms:created>
  <dcterms:modified xsi:type="dcterms:W3CDTF">2021-10-11T05:10:32Z</dcterms:modified>
</cp:coreProperties>
</file>