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lions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saved 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out when the open the 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 a den with the lions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the cast for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should do this when we are in bad situations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protect 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throws Daniel in the 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the cast for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the cast for boys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 the cast for boys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mean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 the cast for boys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lions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in the cast for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lions den</dc:title>
  <dcterms:created xsi:type="dcterms:W3CDTF">2021-10-11T05:10:00Z</dcterms:created>
  <dcterms:modified xsi:type="dcterms:W3CDTF">2021-10-11T05:10:00Z</dcterms:modified>
</cp:coreProperties>
</file>