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spies    </w:t>
      </w:r>
      <w:r>
        <w:t xml:space="preserve">   God    </w:t>
      </w:r>
      <w:r>
        <w:t xml:space="preserve">   den    </w:t>
      </w:r>
      <w:r>
        <w:t xml:space="preserve">   law    </w:t>
      </w:r>
      <w:r>
        <w:t xml:space="preserve">   governor    </w:t>
      </w:r>
      <w:r>
        <w:t xml:space="preserve">   worship    </w:t>
      </w:r>
      <w:r>
        <w:t xml:space="preserve">   pray    </w:t>
      </w:r>
      <w:r>
        <w:t xml:space="preserve">   king    </w:t>
      </w:r>
      <w:r>
        <w:t xml:space="preserve">   lion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</dc:title>
  <dcterms:created xsi:type="dcterms:W3CDTF">2021-10-11T05:09:33Z</dcterms:created>
  <dcterms:modified xsi:type="dcterms:W3CDTF">2021-10-11T05:09:33Z</dcterms:modified>
</cp:coreProperties>
</file>