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chose to Obey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Abednego    </w:t>
      </w:r>
      <w:r>
        <w:t xml:space="preserve">   Azariah    </w:t>
      </w:r>
      <w:r>
        <w:t xml:space="preserve">   Belteshazzar    </w:t>
      </w:r>
      <w:r>
        <w:t xml:space="preserve">   Blessed    </w:t>
      </w:r>
      <w:r>
        <w:t xml:space="preserve">   Commands    </w:t>
      </w:r>
      <w:r>
        <w:t xml:space="preserve">   Daniel    </w:t>
      </w:r>
      <w:r>
        <w:t xml:space="preserve">   Dare     </w:t>
      </w:r>
      <w:r>
        <w:t xml:space="preserve">   Different    </w:t>
      </w:r>
      <w:r>
        <w:t xml:space="preserve">   fruit    </w:t>
      </w:r>
      <w:r>
        <w:t xml:space="preserve">   Hananiah    </w:t>
      </w:r>
      <w:r>
        <w:t xml:space="preserve">   Honor    </w:t>
      </w:r>
      <w:r>
        <w:t xml:space="preserve">   King's table    </w:t>
      </w:r>
      <w:r>
        <w:t xml:space="preserve">   kings choice food'    </w:t>
      </w:r>
      <w:r>
        <w:t xml:space="preserve">   Love    </w:t>
      </w:r>
      <w:r>
        <w:t xml:space="preserve">   Meshach    </w:t>
      </w:r>
      <w:r>
        <w:t xml:space="preserve">   Mighy    </w:t>
      </w:r>
      <w:r>
        <w:t xml:space="preserve">   Mishael    </w:t>
      </w:r>
      <w:r>
        <w:t xml:space="preserve">   OBEY    </w:t>
      </w:r>
      <w:r>
        <w:t xml:space="preserve">   Shadrach    </w:t>
      </w:r>
      <w:r>
        <w:t xml:space="preserve">   vegetables    </w:t>
      </w:r>
      <w:r>
        <w:t xml:space="preserve">   water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chose to Obey</dc:title>
  <dcterms:created xsi:type="dcterms:W3CDTF">2021-10-11T05:08:50Z</dcterms:created>
  <dcterms:modified xsi:type="dcterms:W3CDTF">2021-10-11T05:08:50Z</dcterms:modified>
</cp:coreProperties>
</file>