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en el Foso de los Leones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en el Foso de los Leones</dc:title>
  <dcterms:created xsi:type="dcterms:W3CDTF">2022-09-03T14:23:54Z</dcterms:created>
  <dcterms:modified xsi:type="dcterms:W3CDTF">2022-09-03T14:23:54Z</dcterms:modified>
</cp:coreProperties>
</file>