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in the Lions' 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proved himself more capable than all the other administrators. Dan. 6:3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________ chose Daniel and two others to supervise and protect the king's interests. Dan. 6:1-2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Administrators wanted the king to sign a law that everyone must only _______ to King Darius. Dan. 6:6-9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officials _________ Daniel praying and went and told the king. Dan. 6:11-13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next morning, the king got up and ___________ to the lions' den and called out to Daniel.  Dan. 6:19-20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sent his angel to _________ the lions' mouth so they wouldn't hurt Daniel. Dan. 6:21-22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law had been signed, Daniel __________ as he had always done. Dan. 6:10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Because no law of the Medes and Persians could be ____________, Daniel had to be arrested and thrown into the lions' den. Dan. 6:15-16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administrators and high officers concluded they had to use Daniel's ________ to condemn him. Dan. 6:5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Daniel was faithful, always __________, and completely trustworthy. Dan. 6:4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didn't pray to King Darius would be thrown in the the den of _________. Dan. 6:7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 __________ was found on Daniel, for he had trusted God. Dan. 6:23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 was deeply _________ and tried to think of a way to save Daniel. Dan. 6:14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 ordered the officials who accused Daniel be __________ into the lions' den with their wives and children. Dan. 6:24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returned to his palace and couldn't _________ at all that night.  Dan. 6:18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 was brought to seal Daniel in the lions' den. Dan. 6:17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in the Lions' Den</dc:title>
  <dcterms:created xsi:type="dcterms:W3CDTF">2021-10-11T05:10:04Z</dcterms:created>
  <dcterms:modified xsi:type="dcterms:W3CDTF">2021-10-11T05:10:04Z</dcterms:modified>
</cp:coreProperties>
</file>