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Daniel in the Lions 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Psalm 56:3 When I am afraid, I put my ____ in you.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Jeremiah 17:7 Blessed is he who trusts in the....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Joshua 1:9 Do not be...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John 14:1 Do not let your hearts be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Psalm 62:7 He is my rock, my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Nahum 1:7 He ___ for those who trust in Him.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Psalm 27:14 Wait for the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Psalm 37:3 Trust in the Lord and do 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Isaiah 43:2 When you walk through the fire, you will not be 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Proverbs 3:5 Trust in Lord with all your...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Psalm 118:8 It is better take refuge in the Lord than to trust in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 Corinthians 5:7 We live by ____, not by sight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in the Lions Den</dc:title>
  <dcterms:created xsi:type="dcterms:W3CDTF">2021-10-11T05:10:08Z</dcterms:created>
  <dcterms:modified xsi:type="dcterms:W3CDTF">2021-10-11T05:10:08Z</dcterms:modified>
</cp:coreProperties>
</file>