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in the Lions den</w:t>
      </w:r>
    </w:p>
    <w:p>
      <w:pPr>
        <w:pStyle w:val="Questions"/>
      </w:pPr>
      <w:r>
        <w:t xml:space="preserve">1. NIADLE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LAGNE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IASDRU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JALUESO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LNSEIOND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LBEIB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OPWISHR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RYDAPE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YBEO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EOWFRULP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in the Lions den</dc:title>
  <dcterms:created xsi:type="dcterms:W3CDTF">2021-10-11T05:10:14Z</dcterms:created>
  <dcterms:modified xsi:type="dcterms:W3CDTF">2021-10-11T05:10:14Z</dcterms:modified>
</cp:coreProperties>
</file>