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in the lions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salvation    </w:t>
      </w:r>
      <w:r>
        <w:t xml:space="preserve">   law    </w:t>
      </w:r>
      <w:r>
        <w:t xml:space="preserve">   jerusalem    </w:t>
      </w:r>
      <w:r>
        <w:t xml:space="preserve">   trust    </w:t>
      </w:r>
      <w:r>
        <w:t xml:space="preserve">   rescue    </w:t>
      </w:r>
      <w:r>
        <w:t xml:space="preserve">   decree    </w:t>
      </w:r>
      <w:r>
        <w:t xml:space="preserve">   angel    </w:t>
      </w:r>
      <w:r>
        <w:t xml:space="preserve">   exile    </w:t>
      </w:r>
      <w:r>
        <w:t xml:space="preserve">   official    </w:t>
      </w:r>
      <w:r>
        <w:t xml:space="preserve">   king    </w:t>
      </w:r>
      <w:r>
        <w:t xml:space="preserve">   babylon    </w:t>
      </w:r>
      <w:r>
        <w:t xml:space="preserve">   god    </w:t>
      </w:r>
      <w:r>
        <w:t xml:space="preserve">   prayer    </w:t>
      </w:r>
      <w:r>
        <w:t xml:space="preserve">   faithful    </w:t>
      </w:r>
      <w:r>
        <w:t xml:space="preserve">   governor    </w:t>
      </w:r>
      <w:r>
        <w:t xml:space="preserve">   Lion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in the lions den</dc:title>
  <dcterms:created xsi:type="dcterms:W3CDTF">2021-10-11T05:09:05Z</dcterms:created>
  <dcterms:modified xsi:type="dcterms:W3CDTF">2021-10-11T05:09:05Z</dcterms:modified>
</cp:coreProperties>
</file>