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scrabble </w:t>
      </w:r>
    </w:p>
    <w:p>
      <w:pPr>
        <w:pStyle w:val="Questions"/>
      </w:pPr>
      <w:r>
        <w:t xml:space="preserve">1. INOTFT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SRFDAON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AMNOC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NOSADRF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EIDARBGCM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RIEOGAG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FRLDOAI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LMRDNAAY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NLSEIDA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EAMTIT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NNAIE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AVE MEA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RUENELA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WMIAL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ERAETS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FYMLAI RUNOIEN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VOLE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LYUJ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scrabble </dc:title>
  <dcterms:created xsi:type="dcterms:W3CDTF">2021-10-11T05:10:06Z</dcterms:created>
  <dcterms:modified xsi:type="dcterms:W3CDTF">2021-10-11T05:10:06Z</dcterms:modified>
</cp:coreProperties>
</file>