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Danielle's Baby Shower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protect a baby's clothes from getting soiled when 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a baby sucks to calm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rocking baby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can be crocheted, knitted, or woven, used to keep a baby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transport a baby, especially useful at the mall, park or zoo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baby's article of clothing, similar to a jumpsuit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newborn baby's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noisy baby 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Huggies and Pampers are popular brands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container holds milk and is used to feed a baby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Danielle's Baby Shower Puzzle</dc:title>
  <dcterms:created xsi:type="dcterms:W3CDTF">2021-10-11T05:10:22Z</dcterms:created>
  <dcterms:modified xsi:type="dcterms:W3CDTF">2021-10-11T05:10:22Z</dcterms:modified>
</cp:coreProperties>
</file>