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Danielle's Bridal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bermuda    </w:t>
      </w:r>
      <w:r>
        <w:t xml:space="preserve">   cruise    </w:t>
      </w:r>
      <w:r>
        <w:t xml:space="preserve">   hairdresser    </w:t>
      </w:r>
      <w:r>
        <w:t xml:space="preserve">   disney    </w:t>
      </w:r>
      <w:r>
        <w:t xml:space="preserve">   saxophone    </w:t>
      </w:r>
      <w:r>
        <w:t xml:space="preserve">   records    </w:t>
      </w:r>
      <w:r>
        <w:t xml:space="preserve">   Winnipesaukee    </w:t>
      </w:r>
      <w:r>
        <w:t xml:space="preserve">   Chaubunagungamaug    </w:t>
      </w:r>
      <w:r>
        <w:t xml:space="preserve">   wakeboarding    </w:t>
      </w:r>
      <w:r>
        <w:t xml:space="preserve">   lake    </w:t>
      </w:r>
      <w:r>
        <w:t xml:space="preserve">   camping    </w:t>
      </w:r>
      <w:r>
        <w:t xml:space="preserve">   mineau    </w:t>
      </w:r>
      <w:r>
        <w:t xml:space="preserve">   boat    </w:t>
      </w:r>
      <w:r>
        <w:t xml:space="preserve">   Groom    </w:t>
      </w:r>
      <w:r>
        <w:t xml:space="preserve">   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Danielle's Bridal Shower</dc:title>
  <dcterms:created xsi:type="dcterms:W3CDTF">2021-10-11T05:10:22Z</dcterms:created>
  <dcterms:modified xsi:type="dcterms:W3CDTF">2021-10-11T05:10:22Z</dcterms:modified>
</cp:coreProperties>
</file>