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Daniel's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vegetables    </w:t>
      </w:r>
      <w:r>
        <w:t xml:space="preserve">   wise    </w:t>
      </w:r>
      <w:r>
        <w:t xml:space="preserve">   quick    </w:t>
      </w:r>
      <w:r>
        <w:t xml:space="preserve">   smart    </w:t>
      </w:r>
      <w:r>
        <w:t xml:space="preserve">   strong    </w:t>
      </w:r>
      <w:r>
        <w:t xml:space="preserve">   handsome    </w:t>
      </w:r>
      <w:r>
        <w:t xml:space="preserve">   king    </w:t>
      </w:r>
      <w:r>
        <w:t xml:space="preserve">   nebuchadnezzar    </w:t>
      </w:r>
      <w:r>
        <w:t xml:space="preserve">   ten    </w:t>
      </w:r>
      <w:r>
        <w:t xml:space="preserve">   gard    </w:t>
      </w:r>
      <w:r>
        <w:t xml:space="preserve">   training    </w:t>
      </w:r>
      <w:r>
        <w:t xml:space="preserve">   abednego    </w:t>
      </w:r>
      <w:r>
        <w:t xml:space="preserve">   meshach    </w:t>
      </w:r>
      <w:r>
        <w:t xml:space="preserve">   shadrack    </w:t>
      </w:r>
      <w:r>
        <w:t xml:space="preserve">   daniel    </w:t>
      </w:r>
      <w:r>
        <w:t xml:space="preserve">   babylon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Daniel's Choice</dc:title>
  <dcterms:created xsi:type="dcterms:W3CDTF">2021-10-11T05:10:08Z</dcterms:created>
  <dcterms:modified xsi:type="dcterms:W3CDTF">2021-10-11T05:10:08Z</dcterms:modified>
</cp:coreProperties>
</file>