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Courage in Captivity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Darius wrote a _________to his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Darius was ______ with Daniel's accusers.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________Daniel from the lions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must ________Daniel's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closed the ________of the lions.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"May the God you _______save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does _______miracles.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Darius was _________that Daniel's life was spared.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____________and saves his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gave a _______to throw Daniel's accusers into the lions' den.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Courage in Captivity</dc:title>
  <dcterms:created xsi:type="dcterms:W3CDTF">2021-10-11T05:09:56Z</dcterms:created>
  <dcterms:modified xsi:type="dcterms:W3CDTF">2021-10-11T05:09:56Z</dcterms:modified>
</cp:coreProperties>
</file>