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your Dad's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Harry's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your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school did Harry Potter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Harry's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 Potter had this on his forehead.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headmaster of Harry's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house had red and gold as it's colours?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did Harry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your Mum's middle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Daniel's Crossword</dc:title>
  <dcterms:created xsi:type="dcterms:W3CDTF">2021-10-11T05:10:12Z</dcterms:created>
  <dcterms:modified xsi:type="dcterms:W3CDTF">2021-10-11T05:10:12Z</dcterms:modified>
</cp:coreProperties>
</file>