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Daniels' Diamonds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mrs. daniels    </w:t>
      </w:r>
      <w:r>
        <w:t xml:space="preserve">   avamon    </w:t>
      </w:r>
      <w:r>
        <w:t xml:space="preserve">   parker    </w:t>
      </w:r>
      <w:r>
        <w:t xml:space="preserve">   nehemiah    </w:t>
      </w:r>
      <w:r>
        <w:t xml:space="preserve">   ethan    </w:t>
      </w:r>
      <w:r>
        <w:t xml:space="preserve">   aarya    </w:t>
      </w:r>
      <w:r>
        <w:t xml:space="preserve">   leah    </w:t>
      </w:r>
      <w:r>
        <w:t xml:space="preserve">   jeremiah    </w:t>
      </w:r>
      <w:r>
        <w:t xml:space="preserve">   mandy    </w:t>
      </w:r>
      <w:r>
        <w:t xml:space="preserve">   jules    </w:t>
      </w:r>
      <w:r>
        <w:t xml:space="preserve">   kai    </w:t>
      </w:r>
      <w:r>
        <w:t xml:space="preserve">   bridget    </w:t>
      </w:r>
      <w:r>
        <w:t xml:space="preserve">   pham    </w:t>
      </w:r>
      <w:r>
        <w:t xml:space="preserve">   carter    </w:t>
      </w:r>
      <w:r>
        <w:t xml:space="preserve">   june    </w:t>
      </w:r>
      <w:r>
        <w:t xml:space="preserve">   sochi    </w:t>
      </w:r>
      <w:r>
        <w:t xml:space="preserve">   owen    </w:t>
      </w:r>
      <w:r>
        <w:t xml:space="preserve">   jordan    </w:t>
      </w:r>
      <w:r>
        <w:t xml:space="preserve">   emmalynn    </w:t>
      </w:r>
      <w:r>
        <w:t xml:space="preserve">   sophia    </w:t>
      </w:r>
      <w:r>
        <w:t xml:space="preserve">   alexis    </w:t>
      </w:r>
      <w:r>
        <w:t xml:space="preserve">   tyler    </w:t>
      </w:r>
      <w:r>
        <w:t xml:space="preserve">   keira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Daniels' Diamonds</dc:title>
  <dcterms:created xsi:type="dcterms:W3CDTF">2021-10-11T05:10:26Z</dcterms:created>
  <dcterms:modified xsi:type="dcterms:W3CDTF">2021-10-11T05:10:26Z</dcterms:modified>
</cp:coreProperties>
</file>