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King    </w:t>
      </w:r>
      <w:r>
        <w:t xml:space="preserve">   Power    </w:t>
      </w:r>
      <w:r>
        <w:t xml:space="preserve">   God    </w:t>
      </w:r>
      <w:r>
        <w:t xml:space="preserve">   Judge    </w:t>
      </w:r>
      <w:r>
        <w:t xml:space="preserve">   Beast    </w:t>
      </w:r>
      <w:r>
        <w:t xml:space="preserve">   Leopard    </w:t>
      </w:r>
      <w:r>
        <w:t xml:space="preserve">   Bear    </w:t>
      </w:r>
      <w:r>
        <w:t xml:space="preserve">   Wings    </w:t>
      </w:r>
      <w:r>
        <w:t xml:space="preserve">   Lion    </w:t>
      </w:r>
      <w:r>
        <w:t xml:space="preserve">   Creatures    </w:t>
      </w:r>
      <w:r>
        <w:t xml:space="preserve">   Belshazzar    </w:t>
      </w:r>
      <w:r>
        <w:t xml:space="preserve">   Babylon    </w:t>
      </w:r>
      <w:r>
        <w:t xml:space="preserve">   Dream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Daniel's Dream</dc:title>
  <dcterms:created xsi:type="dcterms:W3CDTF">2021-10-11T05:10:23Z</dcterms:created>
  <dcterms:modified xsi:type="dcterms:W3CDTF">2021-10-11T05:10:23Z</dcterms:modified>
</cp:coreProperties>
</file>