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Daniel's Geology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mineral specimen that produces blue flames when lit.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gemstone but also a girl's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stone comes from Labrador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strongest mineral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delicate fossil specimen.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blue stone that was prized by pharoahs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blue stone that is the third hardest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it matches its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valuable green gem.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black stone formed by rapidly cooling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stone can be used for making fires.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Geology Fun</dc:title>
  <dcterms:created xsi:type="dcterms:W3CDTF">2021-10-11T05:10:32Z</dcterms:created>
  <dcterms:modified xsi:type="dcterms:W3CDTF">2021-10-11T05:10:32Z</dcterms:modified>
</cp:coreProperties>
</file>