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Uncle Peter    </w:t>
      </w:r>
      <w:r>
        <w:t xml:space="preserve">   Uncle Aaron    </w:t>
      </w:r>
      <w:r>
        <w:t xml:space="preserve">   Stereotype    </w:t>
      </w:r>
      <w:r>
        <w:t xml:space="preserve">   Star    </w:t>
      </w:r>
      <w:r>
        <w:t xml:space="preserve">   Ruth    </w:t>
      </w:r>
      <w:r>
        <w:t xml:space="preserve">   Protest    </w:t>
      </w:r>
      <w:r>
        <w:t xml:space="preserve">   Nazi    </w:t>
      </w:r>
      <w:r>
        <w:t xml:space="preserve">   Merchandise    </w:t>
      </w:r>
      <w:r>
        <w:t xml:space="preserve">   Jewish    </w:t>
      </w:r>
      <w:r>
        <w:t xml:space="preserve">   Japan    </w:t>
      </w:r>
      <w:r>
        <w:t xml:space="preserve">   Italy    </w:t>
      </w:r>
      <w:r>
        <w:t xml:space="preserve">   Inferior    </w:t>
      </w:r>
      <w:r>
        <w:t xml:space="preserve">   Hitler    </w:t>
      </w:r>
      <w:r>
        <w:t xml:space="preserve">   Historical Fiction    </w:t>
      </w:r>
      <w:r>
        <w:t xml:space="preserve">   Hardware Store    </w:t>
      </w:r>
      <w:r>
        <w:t xml:space="preserve">   Germany    </w:t>
      </w:r>
      <w:r>
        <w:t xml:space="preserve">   France    </w:t>
      </w:r>
      <w:r>
        <w:t xml:space="preserve">   Evidence    </w:t>
      </w:r>
      <w:r>
        <w:t xml:space="preserve">   England    </w:t>
      </w:r>
      <w:r>
        <w:t xml:space="preserve">   David    </w:t>
      </w:r>
      <w:r>
        <w:t xml:space="preserve">   Daniel    </w:t>
      </w:r>
      <w:r>
        <w:t xml:space="preserve">   Constitution    </w:t>
      </w:r>
      <w:r>
        <w:t xml:space="preserve">   Community    </w:t>
      </w:r>
      <w:r>
        <w:t xml:space="preserve">   Boycott    </w:t>
      </w:r>
      <w:r>
        <w:t xml:space="preserve">   Axis    </w:t>
      </w:r>
      <w:r>
        <w:t xml:space="preserve">   Aryan    </w:t>
      </w:r>
      <w:r>
        <w:t xml:space="preserve">   Allies    </w:t>
      </w:r>
      <w:r>
        <w:t xml:space="preserve">   Advice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Story</dc:title>
  <dcterms:created xsi:type="dcterms:W3CDTF">2021-10-11T05:10:00Z</dcterms:created>
  <dcterms:modified xsi:type="dcterms:W3CDTF">2021-10-11T05:10:00Z</dcterms:modified>
</cp:coreProperties>
</file>