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said how many days were people not allowed to worship any other god except the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King's name that favored Daniel?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Daniel and his friends eat instead?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Shadrach, Meschach and whom else were thrown into the furnace?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punishment for not bowing down to the statue?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prayed at the window facing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Nebuchadnezzar made Daniel ruler of what province?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head of the image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spent the night doing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King Nebuchadnezzar eat like an ox in the field?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</dc:title>
  <dcterms:created xsi:type="dcterms:W3CDTF">2021-10-11T05:10:26Z</dcterms:created>
  <dcterms:modified xsi:type="dcterms:W3CDTF">2021-10-11T05:10:26Z</dcterms:modified>
</cp:coreProperties>
</file>