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language used by Jews in central and eastern Europe before the Holocaust; originally a German dialect with words from Hebrew and several modern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prison where the enemies of the German government were gathered/concentrated, involuntarily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slowly and with heavy steps, typically because of exhaustion or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below ground level in a house, often used as storage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enclosed and restricted area of a city where Jews were required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bag with shoulder straps that allow it to be carried on someone's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ceremony inducting Jewish boys into adulthood and religious responsibilities on their thirteenth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unsteady, dizzy, or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concentration camp; established near Munich, Germany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competing eagerly with someone in order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senior state or legal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massacre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document entitling the holder to a ration of food, clothes, or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expelled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state secret police during the Nazi regime, organized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prehistoric people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limited or fixed number or amount of people or things, in particular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</dc:title>
  <dcterms:created xsi:type="dcterms:W3CDTF">2021-10-11T05:09:19Z</dcterms:created>
  <dcterms:modified xsi:type="dcterms:W3CDTF">2021-10-11T05:09:19Z</dcterms:modified>
</cp:coreProperties>
</file>