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Daniel's Story: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chief minister of state in a certain parliamentary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that worked for Hitler and the Nazis that patrolled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when lacking 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organized massacre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 allowing people to get supplies from the ghetto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confused, lightheaded, unsteady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amount of something that is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taken out of your home without consent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basement or an underground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groups of people (Jews) were sent to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slowly or tiredly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"perfect" race in Hitler's eyes (blonde hair, blue eyes, German)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Jewish party that celebrates a boy coming to age of the Jewish synagogue.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knapsack carried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section of a city thickly populated, dirty area of an ethnic or minority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competing, contending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mix of German and Hebrew, written in Hebrew letters and spoken mainly by Jews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Daniel's Story: Chapters 1-6</dc:title>
  <dcterms:created xsi:type="dcterms:W3CDTF">2021-10-11T05:09:43Z</dcterms:created>
  <dcterms:modified xsi:type="dcterms:W3CDTF">2021-10-11T05:09:43Z</dcterms:modified>
</cp:coreProperties>
</file>