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Daniel's 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(someone) lose their sense of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withdraw from commercial or social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goods illegally into or out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and plain and costing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extend the duration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 of being lower in status or quality than another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formal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out or eject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bag with shoulder straps that allow it to be carried on someone's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 of proper nutrition, caused by not having enough 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sudden, violent, and illegal seizure of power from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in color or having little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being extremely dirty and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position or status of being a citizen of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building where a Jewish assembly or congregation meets for religious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fluent or persuasive in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steal goods from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wild mammals and birds that are believed to be harmful to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in or restrict to an isolated or segregated area or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Story Crossword</dc:title>
  <dcterms:created xsi:type="dcterms:W3CDTF">2021-10-11T05:09:26Z</dcterms:created>
  <dcterms:modified xsi:type="dcterms:W3CDTF">2021-10-11T05:09:26Z</dcterms:modified>
</cp:coreProperties>
</file>