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Daniel's 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Daniel's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Daniel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Oma Miriam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Jewish boy's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Daniel's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 Socialist German Workers'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Daniel's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Daniel's father get out of the police station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the Nazi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night of broken glass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Daniel's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Wants Them? No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girl's 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in Poland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Took ownership of the store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Uncle Peter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Oma Miriam give Daniel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Identification Card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Story Crossword Puzzle</dc:title>
  <dcterms:created xsi:type="dcterms:W3CDTF">2021-10-11T05:09:15Z</dcterms:created>
  <dcterms:modified xsi:type="dcterms:W3CDTF">2021-10-11T05:09:15Z</dcterms:modified>
</cp:coreProperties>
</file>