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Daniel's 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Jewish holiday celebrating the Israelite's freedom from slavery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Losing you sense of place or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fact of dying or being killed; the end of the life of a person or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founder of the Nazi party and chancellor and dictator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the people and cultural community whose traditional religion is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Jewish house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believed that private property should be abolished, and that someday workers will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country's taken over by the Nazis in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Ovens used to burn the bodies of the death camp victims.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seventh day of the week, observed by Jews from Sundown Friday to Saturday as a day of rest and worship.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underground organization engaged in a struggle for liberation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 prehistoric people of Europe and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the National Socialist German Workers'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Followers of a theory of economics that maintains the the means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enclosed and restricted area of a city in which Jews were required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were the places used to gas and kill many Jews in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individuals, organizations, or countries who are working together toward the same purpose as a result of a mutual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were the Nazis originated and were Hitler was chancellor.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contraction of the German words for "secret state police."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ceremonial dinner held bu Jews on the first evening of Passover.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Story Crossword Puzzle</dc:title>
  <dcterms:created xsi:type="dcterms:W3CDTF">2021-10-11T05:09:22Z</dcterms:created>
  <dcterms:modified xsi:type="dcterms:W3CDTF">2021-10-11T05:09:22Z</dcterms:modified>
</cp:coreProperties>
</file>