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Daniel's 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prisoner in a Nazi concentration camp who was assigned to supervise forced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tank or tub used to hold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herbaceous plant that has jagged leaves covered with stinging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Impose a misleading belief upon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if isolation in which people that have arrived from elsewhere and have been exposed to infectious or contagious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 or scorch the surface of something with sudden,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Exchanging goods and services for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workshop or factory for casting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thin or weak due to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amount of food allowed to each person during a time of shortage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Crossword Puzzle</dc:title>
  <dcterms:created xsi:type="dcterms:W3CDTF">2021-10-11T05:09:24Z</dcterms:created>
  <dcterms:modified xsi:type="dcterms:W3CDTF">2021-10-11T05:09:24Z</dcterms:modified>
</cp:coreProperties>
</file>