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Daniel's Story Scramble</w:t>
      </w:r>
    </w:p>
    <w:p>
      <w:pPr>
        <w:pStyle w:val="Questions"/>
      </w:pPr>
      <w:r>
        <w:t xml:space="preserve">1. NUBEERBALA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AUFRNFRKT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DLOZ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ADONPL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NMYGREA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BIOTRETSF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RANTTVOSAI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NCUOTAIEAV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LCNOEMH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GTOEPSA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EEECBDRM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SOAR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DIHYISD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Story Scramble</dc:title>
  <dcterms:created xsi:type="dcterms:W3CDTF">2021-10-11T05:09:11Z</dcterms:created>
  <dcterms:modified xsi:type="dcterms:W3CDTF">2021-10-11T05:09:11Z</dcterms:modified>
</cp:coreProperties>
</file>