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Daniel's Story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Survival    </w:t>
      </w:r>
      <w:r>
        <w:t xml:space="preserve">   Germany    </w:t>
      </w:r>
      <w:r>
        <w:t xml:space="preserve">   Labor    </w:t>
      </w:r>
      <w:r>
        <w:t xml:space="preserve">   Train    </w:t>
      </w:r>
      <w:r>
        <w:t xml:space="preserve">   Desperate    </w:t>
      </w:r>
      <w:r>
        <w:t xml:space="preserve">   War    </w:t>
      </w:r>
      <w:r>
        <w:t xml:space="preserve">   Pain    </w:t>
      </w:r>
      <w:r>
        <w:t xml:space="preserve">   Prisoners    </w:t>
      </w:r>
      <w:r>
        <w:t xml:space="preserve">   Jewish    </w:t>
      </w:r>
      <w:r>
        <w:t xml:space="preserve">   Violence    </w:t>
      </w:r>
      <w:r>
        <w:t xml:space="preserve">   Daniel    </w:t>
      </w:r>
      <w:r>
        <w:t xml:space="preserve">   Rations    </w:t>
      </w:r>
      <w:r>
        <w:t xml:space="preserve">   Suffering    </w:t>
      </w:r>
      <w:r>
        <w:t xml:space="preserve">   Pictures    </w:t>
      </w:r>
      <w:r>
        <w:t xml:space="preserve">   Memories    </w:t>
      </w:r>
      <w:r>
        <w:t xml:space="preserve">   Diseases    </w:t>
      </w:r>
      <w:r>
        <w:t xml:space="preserve">   Guns    </w:t>
      </w:r>
      <w:r>
        <w:t xml:space="preserve">   Deaths    </w:t>
      </w:r>
      <w:r>
        <w:t xml:space="preserve">   Buchenwald    </w:t>
      </w:r>
      <w:r>
        <w:t xml:space="preserve">   Auschwitz    </w:t>
      </w:r>
      <w:r>
        <w:t xml:space="preserve">   Frankfurt    </w:t>
      </w:r>
      <w:r>
        <w:t xml:space="preserve">   Lodz    </w:t>
      </w:r>
      <w:r>
        <w:t xml:space="preserve">   Nazis    </w:t>
      </w:r>
      <w:r>
        <w:t xml:space="preserve">   Family    </w:t>
      </w:r>
      <w:r>
        <w:t xml:space="preserve">   Concentration Camp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Daniel's Story Word search</dc:title>
  <dcterms:created xsi:type="dcterms:W3CDTF">2021-10-11T05:10:35Z</dcterms:created>
  <dcterms:modified xsi:type="dcterms:W3CDTF">2021-10-11T05:10:35Z</dcterms:modified>
</cp:coreProperties>
</file>