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Daniel’s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Haggadah    </w:t>
      </w:r>
      <w:r>
        <w:t xml:space="preserve">   synagogue    </w:t>
      </w:r>
      <w:r>
        <w:t xml:space="preserve">   Kristallnacht    </w:t>
      </w:r>
      <w:r>
        <w:t xml:space="preserve">   Chelmno    </w:t>
      </w:r>
      <w:r>
        <w:t xml:space="preserve">   Hitler    </w:t>
      </w:r>
      <w:r>
        <w:t xml:space="preserve">   Lodz    </w:t>
      </w:r>
      <w:r>
        <w:t xml:space="preserve">   Star of David    </w:t>
      </w:r>
      <w:r>
        <w:t xml:space="preserve">   Passover    </w:t>
      </w:r>
      <w:r>
        <w:t xml:space="preserve">   Sabbath    </w:t>
      </w:r>
      <w:r>
        <w:t xml:space="preserve">   Seder    </w:t>
      </w:r>
      <w:r>
        <w:t xml:space="preserve">   Birkenau    </w:t>
      </w:r>
      <w:r>
        <w:t xml:space="preserve">   Auschwitz    </w:t>
      </w:r>
      <w:r>
        <w:t xml:space="preserve">   Nazi    </w:t>
      </w:r>
      <w:r>
        <w:t xml:space="preserve">   ghetto    </w:t>
      </w:r>
      <w:r>
        <w:t xml:space="preserve">   pogrom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Daniel’s Story</dc:title>
  <dcterms:created xsi:type="dcterms:W3CDTF">2021-10-11T05:10:05Z</dcterms:created>
  <dcterms:modified xsi:type="dcterms:W3CDTF">2021-10-11T05:10:05Z</dcterms:modified>
</cp:coreProperties>
</file>