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Daniel's 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good, friendly felloship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of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have dealings with a person, store, etc.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Exilerated, elated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break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to ruin by violent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lose bearings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resist or challenge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vocab</dc:title>
  <dcterms:created xsi:type="dcterms:W3CDTF">2021-10-11T05:10:24Z</dcterms:created>
  <dcterms:modified xsi:type="dcterms:W3CDTF">2021-10-11T05:10:24Z</dcterms:modified>
</cp:coreProperties>
</file>