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Danie's Fad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IDK    </w:t>
      </w:r>
      <w:r>
        <w:t xml:space="preserve">   Basketball    </w:t>
      </w:r>
      <w:r>
        <w:t xml:space="preserve">   BFFS    </w:t>
      </w:r>
      <w:r>
        <w:t xml:space="preserve">   TikTok    </w:t>
      </w:r>
      <w:r>
        <w:t xml:space="preserve">   Random    </w:t>
      </w:r>
      <w:r>
        <w:t xml:space="preserve">   Faddsquad    </w:t>
      </w:r>
      <w:r>
        <w:t xml:space="preserve">   Zaf    </w:t>
      </w:r>
      <w:r>
        <w:t xml:space="preserve">   Afreen    </w:t>
      </w:r>
      <w:r>
        <w:t xml:space="preserve">   Martha    </w:t>
      </w:r>
      <w:r>
        <w:t xml:space="preserve">   Tabassum    </w:t>
      </w:r>
      <w:r>
        <w:t xml:space="preserve">   Daniella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Danie's Fad Wordsearch</dc:title>
  <dcterms:created xsi:type="dcterms:W3CDTF">2021-10-11T05:09:58Z</dcterms:created>
  <dcterms:modified xsi:type="dcterms:W3CDTF">2021-10-11T05:09:58Z</dcterms:modified>
</cp:coreProperties>
</file>