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Viena iš valstybių su kuo ribojasi Danija?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yra valstybės vadovas?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Kokia Danijos valiuta?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Kuri kalba Danijoje yra labiausiai paplitusi?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 kokia galūne baigiasi trečdalis Danų pavardžių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Vienas iš Danijos nacionalinių patiekalų pavadinimu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Iš kelių spalvų susideda Danijos veliava?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Kokią transporto priemonę dažniausiai renkasi danas?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Koks Danijoje yra didžiausias pagal BVP sektorius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Į kiek regionų yra suskirstyta Danija?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Garsiausias danų rašytojo vardas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Ilgiausia Danijos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Vienas iš Danijos regionų pavadinimų?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Danijos sostinė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Kas skiria ministrą pirmininką?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Danijos sala, kuri nėra Europos sąjungoje?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Kokių gyvūnų Danijoje yra daugiau negu pačių gyventojų?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Kiek abecelėje danai turi papildomų raidžių kurių nėra kitose raidynuose?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Kas yra Danijoje įstatymų leidžiamoji valdžia?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Koks pagrindinis Danijos prioritetas?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Danijoje  yra nelegalu deginti užsienio šalių vėliavas, tačiau yra viena šalis, kurios vėliavą galima deginti, kokia tai šalis?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Žaidimo pavadinimas, kuri buvo išrastas Danijoje ir yra gerai žinomas visame pasaulyje?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Danija</dc:title>
  <dcterms:created xsi:type="dcterms:W3CDTF">2021-10-11T05:10:33Z</dcterms:created>
  <dcterms:modified xsi:type="dcterms:W3CDTF">2021-10-11T05:10:33Z</dcterms:modified>
</cp:coreProperties>
</file>