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Danija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Kaip vadinamas kapitalas, kuris remiasi supratimu, jog vieni danų pinigai atiteks kitiems danams?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Danijai priklauso dvi autonomiją turinčios teritorijos: Fererų salos ir ….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Kokia Danijos valiuta?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Kokia Danijos ilgiausia upė?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Kokia Danijoje yra mokesčių sistema?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Į kelias dalis yra skistomas pajamų mokestis?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Kas yra įstatymų vykdomoji valdžia?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Kas yra pagrindinis Danijos autoritetas?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Kiek procentų valstybė skiria studentų stipendijoms?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Keliems metams visuotiniuose rinkimuose renkami parlamento nariai?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Kuris sektorius Danijoje sukūria didžiausią BVP?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Danijoje nėra tiesioginės apsaugos nuo atleidomo iš darbo. Kokia sąjunga rūpinasi ir padeda išspręsti ginčus dėl darbo vietos?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Į kiek regionų yra suskirstyta Danija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Kokiai krykščionybės šakai priklauso daugiausia Danijos populiacijos?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Kaip vadinamas parlamentas?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Kam formaliai priklauso vykdomoji valdžia?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Kaip vadinamas geografinis regionas, kuriame yra Danija?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Kokia Danijos sostinė?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Kada Danijoje prasideda mokslo metai?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Kas skiria ministrą pirmininką?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Danija</dc:title>
  <dcterms:created xsi:type="dcterms:W3CDTF">2021-10-11T05:10:45Z</dcterms:created>
  <dcterms:modified xsi:type="dcterms:W3CDTF">2021-10-11T05:10:45Z</dcterms:modified>
</cp:coreProperties>
</file>