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Danijos šalies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Kokia jūra skalauja Danijos krantus?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Danijos valiuta?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Koks PVM yra taikomas Danijoje visoms prekėms ir paslaugoms?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Į kokią tarptautinę organizaciją Danija įstojo 1949 m.?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Mokslas Danijoje yra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Danijos valstybės valdymo forma?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Kokia ilgiausia Danijos upė?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Danijai priklausanti sala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Kiek procentų BVP Danija skiria švietimui?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Populiariausias Danijos patiekalas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Danijos karalienė .....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Kokiam geografiniam regionui piklauso Danija?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 kuria šalimi Danija turi sieną sausumoje?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Pagrindinė Danijos religija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pavaizduota Danijos vėliavoje?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Oficiali šalies kalba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Viena iš garsiausių iš plastiko gaminamų statybinių žaislų linija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Koks yra pagrindinis Danijos prioritetas?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Antras pagal dydį Danijos miestas?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Į kiek regionų suskirstyta Danija?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Danijos šalies kryžiažodis</dc:title>
  <dcterms:created xsi:type="dcterms:W3CDTF">2021-10-11T05:10:42Z</dcterms:created>
  <dcterms:modified xsi:type="dcterms:W3CDTF">2021-10-11T05:10:42Z</dcterms:modified>
</cp:coreProperties>
</file>