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exactly as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right, advantage or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identity in sound of some part, especially the end, of words or lines of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someone or something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you suspect or distrust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and no longer wanted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at something written or printed and understand it or say it out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being visible; to vanish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in a frightening or mysterious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brief, passing look, sight, or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other word for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objectionable or offensive; 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into parts, groups, sections,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Dani's Crossword</dc:title>
  <dcterms:created xsi:type="dcterms:W3CDTF">2021-10-11T05:10:03Z</dcterms:created>
  <dcterms:modified xsi:type="dcterms:W3CDTF">2021-10-11T05:10:03Z</dcterms:modified>
</cp:coreProperties>
</file>