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Danish Times' Cross word of the week! Christmas edition.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Jolly fat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cut it down and decorate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Twinkles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wreath that you hang.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where Jesus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traveling English teacher that was added in as an Easter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go on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you exchange on Christmas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dine on with your family.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Danish Times' Cross word of the week! Christmas edition.</dc:title>
  <dcterms:created xsi:type="dcterms:W3CDTF">2021-10-11T05:10:47Z</dcterms:created>
  <dcterms:modified xsi:type="dcterms:W3CDTF">2021-10-11T05:10:47Z</dcterms:modified>
</cp:coreProperties>
</file>